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中国法学家访谈录[第三卷]＝TALK WITH CHINESE JURISTS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中国法学家访谈录[第三卷]＝TALK WITH CHINESE JURISTS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本书出售、求购地址：https://www.jiaokey.com/book/detail/13374672.html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关键词搜索：https://www.jiaokey.com/tag/中国法学家访谈录[第三卷]＝TALK WITH CHINESE JURISTS.html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