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身体实践与文化秩序  对太极拳作为文化现象的身体人类学考察</w:t>
      </w:r>
    </w:p>
    <w:p>
      <w:r>
        <w:rPr>
          <w:rFonts w:ascii="宋体" w:hAnsi="宋体" w:eastAsia="宋体"/>
          <w:sz w:val="24"/>
        </w:rPr>
        <w:t>杨大卫著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身体实践与文化秩序  对太极拳作为文化现象的身体人类学考察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本书出售、求购地址：https://www.jiaokey.com/book/detail/13374670.html</w:t>
      </w:r>
    </w:p>
    <w:p>
      <w:r>
        <w:t>更多相关图书推荐：https://www.jiaokey.com</w:t>
      </w:r>
    </w:p>
    <w:p>
      <w:r>
        <w:t>杨大卫著 其他作品：https://www.jiaokey.com/tag/杨大卫著.html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关键词搜索：https://www.jiaokey.com/tag/身体实践与文化秩序  对太极拳作为文化现象的身体人类学考察.html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