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中外新闻传播史纲要＝BRIEF HISTORY OF NEWS COMMUNICATION</w:t>
      </w:r>
    </w:p>
    <w:p>
      <w:r>
        <w:rPr>
          <w:rFonts w:ascii="宋体" w:hAnsi="宋体" w:eastAsia="宋体"/>
          <w:sz w:val="24"/>
        </w:rPr>
        <w:t>谢金文著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中外新闻传播史纲要＝BRIEF HISTORY OF NEWS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本书出售、求购地址：https://www.jiaokey.com/book/detail/13374669.html</w:t>
      </w:r>
    </w:p>
    <w:p>
      <w:r>
        <w:t>更多相关图书推荐：https://www.jiaokey.com</w:t>
      </w:r>
    </w:p>
    <w:p>
      <w:r>
        <w:t>谢金文著 其他作品：https://www.jiaokey.com/tag/谢金文著.html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关键词搜索：https://www.jiaokey.com/tag/中外新闻传播史纲要＝BRIEF HISTORY OF NEWS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