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体育美学教程</w:t>
      </w:r>
    </w:p>
    <w:p>
      <w:r>
        <w:rPr>
          <w:rFonts w:ascii="宋体" w:hAnsi="宋体" w:eastAsia="宋体"/>
          <w:sz w:val="24"/>
        </w:rPr>
        <w:t>雷国梁，苏肖睛，左铁儿主编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雷国梁，苏肖睛，左铁儿主编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本书出售、求购地址：https://www.jiaokey.com/book/detail/13374642.html</w:t>
      </w:r>
    </w:p>
    <w:p>
      <w:r>
        <w:t>更多相关图书推荐：https://www.jiaokey.com</w:t>
      </w:r>
    </w:p>
    <w:p>
      <w:r>
        <w:t>雷国梁，苏肖睛，左铁儿主编 其他作品：https://www.jiaokey.com/tag/雷国梁，苏肖睛，左铁儿主编.html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关键词搜索：https://www.jiaokey.com/tag/体育美学教程.html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