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书名：中国农业合作史资料  增刊  2  解放前后无锡保定农村经济  专辑</w:t>
      </w:r>
    </w:p>
    <w:p>
      <w:r>
        <w:t>作者：《当代中国农业合作化》编辑室编</w:t>
      </w:r>
    </w:p>
    <w:p>
      <w:r>
        <w:t>出版社：</w:t>
      </w:r>
    </w:p>
    <w:p>
      <w:r>
        <w:t>出版日期：1988.09</w:t>
      </w:r>
    </w:p>
    <w:p>
      <w:r>
        <w:t>总页数：171</w:t>
      </w:r>
    </w:p>
    <w:p>
      <w:r>
        <w:t>更多请访问教客网: www.jiaokey.com</w:t>
      </w:r>
    </w:p>
    <w:p>
      <w:r>
        <w:t>中国农业合作史资料  增刊  2  解放前后无锡保定农村经济  专辑 评论地址：https://www.jiaokey.com/book/detail/13374625.html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