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书名：非物质文化遗产档案  中华老字号义兴张道口烧鸡传统制作技巧</w:t>
      </w:r>
    </w:p>
    <w:p>
      <w:r>
        <w:t>作者：孙冬宁著</w:t>
      </w:r>
    </w:p>
    <w:p>
      <w:r>
        <w:t>出版社：北京:文化艺术出版社,2013.03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非物质文化遗产档案  中华老字号义兴张道口烧鸡传统制作技巧 评论地址：https://www.jiaokey.com/book/detail/13374612.html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