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巴黎的宏伟构想  路易十四所开创的世界之都</w:t>
      </w:r>
    </w:p>
    <w:p>
      <w:r>
        <w:rPr>
          <w:rFonts w:ascii="宋体" w:hAnsi="宋体" w:eastAsia="宋体"/>
          <w:sz w:val="24"/>
        </w:rPr>
        <w:t>（日）三宅理一著；薛翊岚，钱毅译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巴黎的宏伟构想  路易十四所开创的世界之都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（日）三宅理一著；薛翊岚，钱毅译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本书出售、求购地址：https://www.jiaokey.com/book/detail/13374606.html</w:t>
      </w:r>
    </w:p>
    <w:p>
      <w:r>
        <w:t>更多相关图书推荐：https://www.jiaokey.com</w:t>
      </w:r>
    </w:p>
    <w:p>
      <w:r>
        <w:t>（日）三宅理一著；薛翊岚，钱毅译 其他作品：https://www.jiaokey.com/tag/（日）三宅理一著；薛翊岚，钱毅译.html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关键词搜索：https://www.jiaokey.com/tag/巴黎的宏伟构想  路易十四所开创的世界之都.html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