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书名：相约星斯二</w:t>
      </w:r>
    </w:p>
    <w:p>
      <w:r>
        <w:t>作者：（美）MITCH ALBOM著；张滨江译</w:t>
      </w:r>
    </w:p>
    <w:p>
      <w:r>
        <w:t>出版社：天津科技翻译出版有限公司,2013.07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相约星斯二 评论地址：https://www.jiaokey.com/book/detail/13374594.html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