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书名：行走在古典与理性之间  梁实秋的文学人生</w:t>
      </w:r>
    </w:p>
    <w:p>
      <w:r>
        <w:t>作者：马玉红著</w:t>
      </w:r>
    </w:p>
    <w:p>
      <w:r>
        <w:t>出版社：南昌：江西人民出版社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行走在古典与理性之间  梁实秋的文学人生 评论地址：https://www.jiaokey.com/book/detail/13374570.html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