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书名：光影中的信望爱</w:t>
      </w:r>
    </w:p>
    <w:p>
      <w:r>
        <w:t>作者：石衡潭著</w:t>
      </w:r>
    </w:p>
    <w:p>
      <w:r>
        <w:t>出版社：北京：世界图书北京出版公司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光影中的信望爱 评论地址：https://www.jiaokey.com/book/detail/13374567.html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