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书名：躁郁之心  我与躁郁症共处的30年  下</w:t>
      </w:r>
    </w:p>
    <w:p>
      <w:r>
        <w:t>作者：凯·雷德菲尔德·杰米森（KayRedfieldJamison）著；黄珏苹译</w:t>
      </w:r>
    </w:p>
    <w:p>
      <w:r>
        <w:t>出版社：杭州:浙江人民出版社,2013.08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躁郁之心  我与躁郁症共处的30年  下 评论地址：https://www.jiaokey.com/book/detail/13374545.html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