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书名：多维的影像视界  从视知觉角度探究数字媒介的终端差异</w:t>
      </w:r>
    </w:p>
    <w:p>
      <w:r>
        <w:t>作者：许莉著</w:t>
      </w:r>
    </w:p>
    <w:p>
      <w:r>
        <w:t>出版社：北京：中国传媒大学出版社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多维的影像视界  从视知觉角度探究数字媒介的终端差异 评论地址：https://www.jiaokey.com/book/detail/13374474.html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