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循环提问  系统式治疗案例教程</w:t>
      </w:r>
    </w:p>
    <w:p>
      <w:r>
        <w:rPr>
          <w:rFonts w:ascii="宋体" w:hAnsi="宋体" w:eastAsia="宋体"/>
          <w:sz w:val="24"/>
        </w:rPr>
        <w:t>（德）西蒙，（德）莱西-西蒙著；于雪梅译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循环提问  系统式治疗案例教程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（德）西蒙，（德）莱西-西蒙著；于雪梅译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本书出售、求购地址：https://www.jiaokey.com/book/detail/13374365.html</w:t>
      </w:r>
    </w:p>
    <w:p>
      <w:r>
        <w:t>更多相关图书推荐：https://www.jiaokey.com</w:t>
      </w:r>
    </w:p>
    <w:p>
      <w:r>
        <w:t>（德）西蒙，（德）莱西-西蒙著；于雪梅译 其他作品：https://www.jiaokey.com/tag/（德）西蒙，（德）莱西-西蒙著；于雪梅译.html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关键词搜索：https://www.jiaokey.com/tag/循环提问  系统式治疗案例教程.html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