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教摄影  成为最好的摄影教师</w:t>
      </w:r>
    </w:p>
    <w:p>
      <w:r>
        <w:rPr>
          <w:rFonts w:ascii="宋体" w:hAnsi="宋体" w:eastAsia="宋体"/>
          <w:sz w:val="24"/>
        </w:rPr>
        <w:t>（美）格伦·兰德（GlennRand），（美）理查德·扎基亚（RichardZakia）著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教摄影  成为最好的摄影教师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（美）格伦·兰德（GlennRand），（美）理查德·扎基亚（RichardZakia）著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本书出售、求购地址：https://www.jiaokey.com/book/detail/13374350.html</w:t>
      </w:r>
    </w:p>
    <w:p>
      <w:r>
        <w:t>更多相关图书推荐：https://www.jiaokey.com</w:t>
      </w:r>
    </w:p>
    <w:p>
      <w:r>
        <w:t>（美）格伦·兰德（GlennRand），（美）理查德·扎基亚（RichardZakia）著 其他作品：https://www.jiaokey.com/tag/（美）格伦·兰德（GlennRand），（美）理查德·扎基亚（RichardZakia）著.html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关键词搜索：https://www.jiaokey.com/tag/教摄影  成为最好的摄影教师.html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