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书名：身体和灵魂，总有一个要淡然</w:t>
      </w:r>
    </w:p>
    <w:p>
      <w:r>
        <w:t>作者：张子菲著</w:t>
      </w:r>
    </w:p>
    <w:p>
      <w:r>
        <w:t>出版社：北京：中国华侨出版社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身体和灵魂，总有一个要淡然 评论地址：https://www.jiaokey.com/book/detail/13374314.html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