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植物新品种保护的法经济学分析与公共政策研究</w:t>
      </w:r>
    </w:p>
    <w:p>
      <w:r>
        <w:rPr>
          <w:rFonts w:ascii="宋体" w:hAnsi="宋体" w:eastAsia="宋体"/>
          <w:sz w:val="24"/>
        </w:rPr>
        <w:t>廖秀健，胡扬名著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植物新品种保护的法经济学分析与公共政策研究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廖秀健，胡扬名著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本书出售、求购地址：https://www.jiaokey.com/book/detail/13374286.html</w:t>
      </w:r>
    </w:p>
    <w:p>
      <w:r>
        <w:t>更多相关图书推荐：https://www.jiaokey.com</w:t>
      </w:r>
    </w:p>
    <w:p>
      <w:r>
        <w:t>廖秀健，胡扬名著 其他作品：https://www.jiaokey.com/tag/廖秀健，胡扬名著.html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关键词搜索：https://www.jiaokey.com/tag/植物新品种保护的法经济学分析与公共政策研究.html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