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地理学发达史</w:t>
      </w:r>
    </w:p>
    <w:p>
      <w:r>
        <w:rPr>
          <w:rFonts w:ascii="宋体" w:hAnsi="宋体" w:eastAsia="宋体"/>
          <w:sz w:val="24"/>
        </w:rPr>
        <w:t>（英）迪金森（R.E.Dickinson），（英）霍华士（O.J.Howarth）著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（英）迪金森（R.E.Dickinson），（英）霍华士（O.J.Howarth）著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本书出售、求购地址：https://www.jiaokey.com/book/detail/13374276.html</w:t>
      </w:r>
    </w:p>
    <w:p>
      <w:r>
        <w:t>更多相关图书推荐：https://www.jiaokey.com</w:t>
      </w:r>
    </w:p>
    <w:p>
      <w:r>
        <w:t>（英）迪金森（R.E.Dickinson），（英）霍华士（O.J.Howarth）著 其他作品：https://www.jiaokey.com/tag/（英）迪金森（R.E.Dickinson），（英）霍华士（O.J.Howarth）著.html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关键词搜索：https://www.jiaokey.com/tag/地理学发达史.html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