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超越授权  自我管理时代的到来</w:t>
      </w:r>
    </w:p>
    <w:p>
      <w:r>
        <w:rPr>
          <w:rFonts w:ascii="宋体" w:hAnsi="宋体" w:eastAsia="宋体"/>
          <w:sz w:val="24"/>
        </w:rPr>
        <w:t>（美）道格·柯克帕特里克著；唐斌地，沈竟成译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超越授权  自我管理时代的到来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（美）道格·柯克帕特里克著；唐斌地，沈竟成译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本书出售、求购地址：https://www.jiaokey.com/book/detail/13374266.html</w:t>
      </w:r>
    </w:p>
    <w:p>
      <w:r>
        <w:t>更多相关图书推荐：https://www.jiaokey.com</w:t>
      </w:r>
    </w:p>
    <w:p>
      <w:r>
        <w:t>（美）道格·柯克帕特里克著；唐斌地，沈竟成译 其他作品：https://www.jiaokey.com/tag/（美）道格·柯克帕特里克著；唐斌地，沈竟成译.html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关键词搜索：https://www.jiaokey.com/tag/超越授权  自我管理时代的到来.html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