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造假的知识分子  谎言专家们的媒体胜利</w:t>
      </w:r>
    </w:p>
    <w:p>
      <w:r>
        <w:rPr>
          <w:rFonts w:ascii="宋体" w:hAnsi="宋体" w:eastAsia="宋体"/>
          <w:sz w:val="24"/>
        </w:rPr>
        <w:t>（法）巴斯卡尔·博尼法斯著；河清译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造假的知识分子  谎言专家们的媒体胜利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（法）巴斯卡尔·博尼法斯著；河清译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本书出售、求购地址：https://www.jiaokey.com/book/detail/13374265.html</w:t>
      </w:r>
    </w:p>
    <w:p>
      <w:r>
        <w:t>更多相关图书推荐：https://www.jiaokey.com</w:t>
      </w:r>
    </w:p>
    <w:p>
      <w:r>
        <w:t>（法）巴斯卡尔·博尼法斯著；河清译 其他作品：https://www.jiaokey.com/tag/（法）巴斯卡尔·博尼法斯著；河清译.html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关键词搜索：https://www.jiaokey.com/tag/造假的知识分子  谎言专家们的媒体胜利.html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