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学术与行政 中外大学治理结构案例研究</w:t>
      </w:r>
    </w:p>
    <w:p>
      <w:r>
        <w:rPr>
          <w:rFonts w:ascii="宋体" w:hAnsi="宋体" w:eastAsia="宋体"/>
          <w:sz w:val="24"/>
        </w:rPr>
        <w:t>许为民，张国昌，沈波等著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学术与行政 中外大学治理结构案例研究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许为民，张国昌，沈波等著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本书出售、求购地址：https://www.jiaokey.com/book/detail/13374190.html</w:t>
      </w:r>
    </w:p>
    <w:p>
      <w:r>
        <w:t>更多相关图书推荐：https://www.jiaokey.com</w:t>
      </w:r>
    </w:p>
    <w:p>
      <w:r>
        <w:t>许为民，张国昌，沈波等著 其他作品：https://www.jiaokey.com/tag/许为民，张国昌，沈波等著.html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关键词搜索：https://www.jiaokey.com/tag/学术与行政 中外大学治理结构案例研究.html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