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世界遗产之旅  典藏版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世界遗产之旅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本书出售、求购地址：https://www.jiaokey.com/book/detail/13374186.html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关键词搜索：https://www.jiaokey.com/tag/世界遗产之旅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