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美国政治家及其演说述评＝AMERICAN STATESMEN AND THEIR SPEECHES</w:t>
      </w:r>
    </w:p>
    <w:p>
      <w:r>
        <w:rPr>
          <w:rFonts w:ascii="宋体" w:hAnsi="宋体" w:eastAsia="宋体"/>
          <w:sz w:val="24"/>
        </w:rPr>
        <w:t>黄必康著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美国政治家及其演说述评＝AMERICAN STATESMEN AND THEIR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本书出售、求购地址：https://www.jiaokey.com/book/detail/13374183.html</w:t>
      </w:r>
    </w:p>
    <w:p>
      <w:r>
        <w:t>更多相关图书推荐：https://www.jiaokey.com</w:t>
      </w:r>
    </w:p>
    <w:p>
      <w:r>
        <w:t>黄必康著 其他作品：https://www.jiaokey.com/tag/黄必康著.html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关键词搜索：https://www.jiaokey.com/tag/美国政治家及其演说述评＝AMERICAN STATESMEN AND THEIR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