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英文E-mail好好贴万用大全  一贴搞定商用职场篇</w:t>
      </w:r>
    </w:p>
    <w:p>
      <w:r>
        <w:rPr>
          <w:rFonts w:ascii="宋体" w:hAnsi="宋体" w:eastAsia="宋体"/>
          <w:sz w:val="24"/>
        </w:rPr>
        <w:t>张翔，林奇臻，许绍轩编著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英文E-mail好好贴万用大全  一贴搞定商用职场篇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张翔，林奇臻，许绍轩编著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本书出售、求购地址：https://www.jiaokey.com/book/detail/13374166.html</w:t>
      </w:r>
    </w:p>
    <w:p>
      <w:r>
        <w:t>更多相关图书推荐：https://www.jiaokey.com</w:t>
      </w:r>
    </w:p>
    <w:p>
      <w:r>
        <w:t>张翔，林奇臻，许绍轩编著 其他作品：https://www.jiaokey.com/tag/张翔，林奇臻，许绍轩编著.html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关键词搜索：https://www.jiaokey.com/tag/英文E-mail好好贴万用大全  一贴搞定商用职场篇.html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