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英语广播电台听力经典  财经频道</w:t>
      </w:r>
    </w:p>
    <w:p>
      <w:r>
        <w:rPr>
          <w:rFonts w:ascii="宋体" w:hAnsi="宋体" w:eastAsia="宋体"/>
          <w:sz w:val="24"/>
        </w:rPr>
        <w:t>王崴，戴卫平，樊辉编著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英语广播电台听力经典  财经频道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王崴，戴卫平，樊辉编著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本书出售、求购地址：https://www.jiaokey.com/book/detail/13374163.html</w:t>
      </w:r>
    </w:p>
    <w:p>
      <w:r>
        <w:t>更多相关图书推荐：https://www.jiaokey.com</w:t>
      </w:r>
    </w:p>
    <w:p>
      <w:r>
        <w:t>王崴，戴卫平，樊辉编著 其他作品：https://www.jiaokey.com/tag/王崴，戴卫平，樊辉编著.html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关键词搜索：https://www.jiaokey.com/tag/英语广播电台听力经典  财经频道.html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