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书名：涉外工程英语</w:t>
      </w:r>
    </w:p>
    <w:p>
      <w:r>
        <w:t>作者：贾荣香主编；杜苗，吴彤军，张红冰等副主编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总页数：197</w:t>
      </w:r>
    </w:p>
    <w:p>
      <w:r>
        <w:t>更多请访问教客网: www.jiaokey.com</w:t>
      </w:r>
    </w:p>
    <w:p>
      <w:r>
        <w:t>涉外工程英语 评论地址：https://www.jiaokey.com/book/detail/13374160.html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