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探索实践发展  北京物资学院思想政治理论课教育教学与理论研究论文集</w:t>
      </w:r>
    </w:p>
    <w:p>
      <w:r>
        <w:rPr>
          <w:rFonts w:ascii="宋体" w:hAnsi="宋体" w:eastAsia="宋体"/>
          <w:sz w:val="24"/>
        </w:rPr>
        <w:t>李邢西，高书文主编；刘建宁，刘景燕副主编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探索实践发展  北京物资学院思想政治理论课教育教学与理论研究论文集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李邢西，高书文主编；刘建宁，刘景燕副主编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本书出售、求购地址：https://www.jiaokey.com/book/detail/13374145.html</w:t>
      </w:r>
    </w:p>
    <w:p>
      <w:r>
        <w:t>更多相关图书推荐：https://www.jiaokey.com</w:t>
      </w:r>
    </w:p>
    <w:p>
      <w:r>
        <w:t>李邢西，高书文主编；刘建宁，刘景燕副主编 其他作品：https://www.jiaokey.com/tag/李邢西，高书文主编；刘建宁，刘景燕副主编.html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关键词搜索：https://www.jiaokey.com/tag/探索实践发展  北京物资学院思想政治理论课教育教学与理论研究论文集.html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