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近代科学社团与中国的公共卫生事业—河北大学历史学丛书  第2辑</w:t>
      </w:r>
    </w:p>
    <w:p>
      <w:r>
        <w:rPr>
          <w:rFonts w:ascii="宋体" w:hAnsi="宋体" w:eastAsia="宋体"/>
          <w:sz w:val="24"/>
        </w:rPr>
        <w:t>范铁权著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近代科学社团与中国的公共卫生事业—河北大学历史学丛书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本书出售、求购地址：https://www.jiaokey.com/book/detail/13374144.html</w:t>
      </w:r>
    </w:p>
    <w:p>
      <w:r>
        <w:t>更多相关图书推荐：https://www.jiaokey.com</w:t>
      </w:r>
    </w:p>
    <w:p>
      <w:r>
        <w:t>范铁权著 其他作品：https://www.jiaokey.com/tag/范铁权著.html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关键词搜索：https://www.jiaokey.com/tag/近代科学社团与中国的公共卫生事业—河北大学历史学丛书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