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霸王龙和陨星坑  天体撞击如何导致五种灭绝</w:t>
      </w:r>
    </w:p>
    <w:p>
      <w:r>
        <w:rPr>
          <w:rFonts w:ascii="宋体" w:hAnsi="宋体" w:eastAsia="宋体"/>
          <w:sz w:val="24"/>
        </w:rPr>
        <w:t>（美）沃尔特·阿尔瓦雷斯著；马星垣，车宝印译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霸王龙和陨星坑  天体撞击如何导致五种灭绝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（美）沃尔特·阿尔瓦雷斯著；马星垣，车宝印译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本书出售、求购地址：https://www.jiaokey.com/book/detail/13374126.html</w:t>
      </w:r>
    </w:p>
    <w:p>
      <w:r>
        <w:t>更多相关图书推荐：https://www.jiaokey.com</w:t>
      </w:r>
    </w:p>
    <w:p>
      <w:r>
        <w:t>（美）沃尔特·阿尔瓦雷斯著；马星垣，车宝印译 其他作品：https://www.jiaokey.com/tag/（美）沃尔特·阿尔瓦雷斯著；马星垣，车宝印译.html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关键词搜索：https://www.jiaokey.com/tag/霸王龙和陨星坑  天体撞击如何导致五种灭绝.html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