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新闻话题表示模型和关联追踪技术研究</w:t>
      </w:r>
    </w:p>
    <w:p>
      <w:r>
        <w:rPr>
          <w:rFonts w:ascii="宋体" w:hAnsi="宋体" w:eastAsia="宋体"/>
          <w:sz w:val="24"/>
        </w:rPr>
        <w:t>张晓艳编著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新闻话题表示模型和关联追踪技术研究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本书出售、求购地址：https://www.jiaokey.com/book/detail/13374121.html</w:t>
      </w:r>
    </w:p>
    <w:p>
      <w:r>
        <w:t>更多相关图书推荐：https://www.jiaokey.com</w:t>
      </w:r>
    </w:p>
    <w:p>
      <w:r>
        <w:t>张晓艳编著 其他作品：https://www.jiaokey.com/tag/张晓艳编著.html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关键词搜索：https://www.jiaokey.com/tag/新闻话题表示模型和关联追踪技术研究.html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