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臣民还是公民  教科书审定制度和思想道德教科书  1902-1949</w:t>
      </w:r>
    </w:p>
    <w:p>
      <w:r>
        <w:rPr>
          <w:rFonts w:ascii="宋体" w:hAnsi="宋体" w:eastAsia="宋体"/>
          <w:sz w:val="24"/>
        </w:rPr>
        <w:t>吴科达著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臣民还是公民  教科书审定制度和思想道德教科书  1902-1949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本书出售、求购地址：https://www.jiaokey.com/book/detail/13374117.html</w:t>
      </w:r>
    </w:p>
    <w:p>
      <w:r>
        <w:t>更多相关图书推荐：https://www.jiaokey.com</w:t>
      </w:r>
    </w:p>
    <w:p>
      <w:r>
        <w:t>吴科达著 其他作品：https://www.jiaokey.com/tag/吴科达著.html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关键词搜索：https://www.jiaokey.com/tag/臣民还是公民  教科书审定制度和思想道德教科书  1902-1949.html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