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扩大内需条件下的经济全球化战略  长三角新时期的对外开放问题研究</w:t>
      </w:r>
    </w:p>
    <w:p>
      <w:r>
        <w:rPr>
          <w:rFonts w:ascii="宋体" w:hAnsi="宋体" w:eastAsia="宋体"/>
          <w:sz w:val="24"/>
        </w:rPr>
        <w:t>刘志彪，巫强等著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扩大内需条件下的经济全球化战略  长三角新时期的对外开放问题研究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刘志彪，巫强等著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本书出售、求购地址：https://www.jiaokey.com/book/detail/13374096.html</w:t>
      </w:r>
    </w:p>
    <w:p>
      <w:r>
        <w:t>更多相关图书推荐：https://www.jiaokey.com</w:t>
      </w:r>
    </w:p>
    <w:p>
      <w:r>
        <w:t>刘志彪，巫强等著 其他作品：https://www.jiaokey.com/tag/刘志彪，巫强等著.html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关键词搜索：https://www.jiaokey.com/tag/扩大内需条件下的经济全球化战略  长三角新时期的对外开放问题研究.html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