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我国失信惩戒机制构建研究</w:t>
      </w:r>
    </w:p>
    <w:p>
      <w:r>
        <w:rPr>
          <w:rFonts w:ascii="宋体" w:hAnsi="宋体" w:eastAsia="宋体"/>
          <w:sz w:val="24"/>
        </w:rPr>
        <w:t>颜少君，陈文玲著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我国失信惩戒机制构建研究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颜少君，陈文玲著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本书出售、求购地址：https://www.jiaokey.com/book/detail/13374090.html</w:t>
      </w:r>
    </w:p>
    <w:p>
      <w:r>
        <w:t>更多相关图书推荐：https://www.jiaokey.com</w:t>
      </w:r>
    </w:p>
    <w:p>
      <w:r>
        <w:t>颜少君，陈文玲著 其他作品：https://www.jiaokey.com/tag/颜少君，陈文玲著.html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关键词搜索：https://www.jiaokey.com/tag/信用制度-研究-中国.html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