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理性市场谬论  一部华尔街投资风险、收益和幻想的历史</w:t>
      </w:r>
    </w:p>
    <w:p>
      <w:r>
        <w:rPr>
          <w:rFonts w:ascii="宋体" w:hAnsi="宋体" w:eastAsia="宋体"/>
          <w:sz w:val="24"/>
        </w:rPr>
        <w:t>（美）福克斯著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理性市场谬论  一部华尔街投资风险、收益和幻想的历史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本书出售、求购地址：https://www.jiaokey.com/book/detail/13374081.html</w:t>
      </w:r>
    </w:p>
    <w:p>
      <w:r>
        <w:t>更多相关图书推荐：https://www.jiaokey.com</w:t>
      </w:r>
    </w:p>
    <w:p>
      <w:r>
        <w:t>（美）福克斯著 其他作品：https://www.jiaokey.com/tag/（美）福克斯著.html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关键词搜索：https://www.jiaokey.com/tag/理性市场谬论  一部华尔街投资风险、收益和幻想的历史.html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