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慌恐与偏见  西方世界对一个崛起大国的复杂情感</w:t>
      </w:r>
    </w:p>
    <w:p>
      <w:r>
        <w:rPr>
          <w:rFonts w:ascii="宋体" w:hAnsi="宋体" w:eastAsia="宋体"/>
          <w:sz w:val="24"/>
        </w:rPr>
        <w:t>（德）弗朗克﹒西伦著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慌恐与偏见  西方世界对一个崛起大国的复杂情感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（德）弗朗克﹒西伦著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本书出售、求购地址：https://www.jiaokey.com/book/detail/13374073.html</w:t>
      </w:r>
    </w:p>
    <w:p>
      <w:r>
        <w:t>更多相关图书推荐：https://www.jiaokey.com</w:t>
      </w:r>
    </w:p>
    <w:p>
      <w:r>
        <w:t>（德）弗朗克﹒西伦著 其他作品：https://www.jiaokey.com/tag/（德）弗朗克﹒西伦著.html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关键词搜索：https://www.jiaokey.com/tag/慌恐与偏见  西方世界对一个崛起大国的复杂情感.html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