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政治是一种艺术  重读列宁《共产主义运动中的“左派”幼稚病》  走进经典</w:t>
      </w:r>
    </w:p>
    <w:p>
      <w:r>
        <w:rPr>
          <w:rFonts w:ascii="宋体" w:hAnsi="宋体" w:eastAsia="宋体"/>
          <w:sz w:val="24"/>
        </w:rPr>
        <w:t>余源培著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政治是一种艺术  重读列宁《共产主义运动中的“左派”幼稚病》  走进经典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本书出售、求购地址：https://www.jiaokey.com/book/detail/13374055.html</w:t>
      </w:r>
    </w:p>
    <w:p>
      <w:r>
        <w:t>更多相关图书推荐：https://www.jiaokey.com</w:t>
      </w:r>
    </w:p>
    <w:p>
      <w:r>
        <w:t>余源培著 其他作品：https://www.jiaokey.com/tag/余源培著.html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关键词搜索：https://www.jiaokey.com/tag/政治是一种艺术  重读列宁《共产主义运动中的“左派”幼稚病》  走进经典.html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