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俄罗斯制度变迁与产业结构耦合</w:t>
      </w:r>
    </w:p>
    <w:p>
      <w:r>
        <w:rPr>
          <w:rFonts w:ascii="宋体" w:hAnsi="宋体" w:eastAsia="宋体"/>
          <w:sz w:val="24"/>
        </w:rPr>
        <w:t>曹英华著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俄罗斯制度变迁与产业结构耦合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本书出售、求购地址：https://www.jiaokey.com/book/detail/13374050.html</w:t>
      </w:r>
    </w:p>
    <w:p>
      <w:r>
        <w:t>更多相关图书推荐：https://www.jiaokey.com</w:t>
      </w:r>
    </w:p>
    <w:p>
      <w:r>
        <w:t>曹英华著 其他作品：https://www.jiaokey.com/tag/曹英华著.html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关键词搜索：https://www.jiaokey.com/tag/俄罗斯制度变迁与产业结构耦合.html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