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麻省理工学院最受推崇的创新思维课</w:t>
      </w:r>
    </w:p>
    <w:p>
      <w:r>
        <w:rPr>
          <w:rFonts w:ascii="宋体" w:hAnsi="宋体" w:eastAsia="宋体"/>
          <w:sz w:val="24"/>
        </w:rPr>
        <w:t>崔智东，郭志亮主编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麻省理工学院最受推崇的创新思维课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崔智东，郭志亮主编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本书出售、求购地址：https://www.jiaokey.com/book/detail/13374024.html</w:t>
      </w:r>
    </w:p>
    <w:p>
      <w:r>
        <w:t>更多相关图书推荐：https://www.jiaokey.com</w:t>
      </w:r>
    </w:p>
    <w:p>
      <w:r>
        <w:t>崔智东，郭志亮主编 其他作品：https://www.jiaokey.com/tag/崔智东，郭志亮主编.html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关键词搜索：https://www.jiaokey.com/tag/麻省理工学院最受推崇的创新思维课.html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