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认知系统性的研究  基于分布式认知的视角</w:t>
      </w:r>
    </w:p>
    <w:p>
      <w:r>
        <w:rPr>
          <w:rFonts w:ascii="宋体" w:hAnsi="宋体" w:eastAsia="宋体"/>
          <w:sz w:val="24"/>
        </w:rPr>
        <w:t>于小涵编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认知系统性的研究  基于分布式认知的视角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本书出售、求购地址：https://www.jiaokey.com/book/detail/13374022.html</w:t>
      </w:r>
    </w:p>
    <w:p>
      <w:r>
        <w:t>更多相关图书推荐：https://www.jiaokey.com</w:t>
      </w:r>
    </w:p>
    <w:p>
      <w:r>
        <w:t>于小涵编 其他作品：https://www.jiaokey.com/tag/于小涵编.html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关键词搜索：https://www.jiaokey.com/tag/认知系统性的研究  基于分布式认知的视角.html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