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登山进阶</w:t>
      </w:r>
    </w:p>
    <w:p>
      <w:r>
        <w:rPr>
          <w:rFonts w:ascii="宋体" w:hAnsi="宋体" w:eastAsia="宋体"/>
          <w:sz w:val="24"/>
        </w:rPr>
        <w:t>马克·休斯顿（MarkHouston），凯茜·柯斯利（KathyCosley）著；严冬冬，何浪译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马克·休斯顿（MarkHouston），凯茜·柯斯利（KathyCosley）著；严冬冬，何浪译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本书出售、求购地址：https://www.jiaokey.com/book/detail/13373960.html</w:t>
      </w:r>
    </w:p>
    <w:p>
      <w:r>
        <w:t>更多相关图书推荐：https://www.jiaokey.com</w:t>
      </w:r>
    </w:p>
    <w:p>
      <w:r>
        <w:t>马克·休斯顿（MarkHouston），凯茜·柯斯利（KathyCosley）著；严冬冬，何浪译 其他作品：https://www.jiaokey.com/tag/马克·休斯顿（MarkHouston），凯茜·柯斯利（KathyCosley）著；严冬冬，何浪译.html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关键词搜索：https://www.jiaokey.com/tag/登山进阶.html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