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书名：中国青少年科学馆丛书  令人尖叫的惊恐真相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中国青少年科学馆丛书  令人尖叫的惊恐真相  彩图版 评论地址：https://www.jiaokey.com/book/detail/13373958.html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