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彩虹岛大冒险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彩虹岛大冒险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本书出售、求购地址：https://www.jiaokey.com/book/detail/13373939.html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关键词搜索：https://www.jiaokey.com/tag/梦幻小公主  彩虹岛大冒险.html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