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奇妙小花仙  美妙的生日会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奇妙小花仙  美妙的生日会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本书出售、求购地址：https://www.jiaokey.com/book/detail/13373922.html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关键词搜索：https://www.jiaokey.com/tag/奇妙小花仙  美妙的生日会.html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