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吐谷浑大传  上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吐谷浑大传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本书出售、求购地址：https://www.jiaokey.com/book/detail/13373890.html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关键词搜索：https://www.jiaokey.com/tag/吐谷浑大传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