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书名：鬼斧天工的地理奇观</w:t>
      </w:r>
    </w:p>
    <w:p>
      <w:r>
        <w:t>作者：廖胜根编著</w:t>
      </w:r>
    </w:p>
    <w:p>
      <w:r>
        <w:t>出版社：北京:现代出版社,2012.12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鬼斧天工的地理奇观 评论地址：https://www.jiaokey.com/book/detail/13373863.html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