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下落不明的故事</w:t>
      </w:r>
    </w:p>
    <w:p>
      <w:r>
        <w:rPr>
          <w:rFonts w:ascii="宋体" w:hAnsi="宋体" w:eastAsia="宋体"/>
          <w:sz w:val="24"/>
        </w:rPr>
        <w:t>（德）莱因哈特·&lt;font color=Red&gt;容&lt;/font&gt;著；（英）克拉克插画；钱飏译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3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下落不明的故事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（德）莱因哈特·&lt;font color=Red&gt;容&lt;/font&gt;著；（英）克拉克插画；钱飏译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本书出售、求购地址：https://www.jiaokey.com/book/detail/13373862.html</w:t>
      </w:r>
    </w:p>
    <w:p>
      <w:r>
        <w:t>更多相关图书推荐：https://www.jiaokey.com</w:t>
      </w:r>
    </w:p>
    <w:p>
      <w:r>
        <w:t>（德）莱因哈特·&lt;font color=Red&gt;容&lt;/font&gt;著；（英）克拉克插画；钱飏译 其他作品：https://www.jiaokey.com/tag/（德）莱因哈特·&lt;font color=Red&gt;容&lt;/font&gt;著；（英）克拉克插画；钱飏译.html</w:t>
      </w:r>
    </w:p>
    <w:p>
      <w:r>
        <w:t>南昌:二十一世纪出版社,2013.08 出版图书：https://www.jiaokey.com/tag/南昌:二十一世纪出版社,2013.08.html</w:t>
      </w:r>
    </w:p>
    <w:p>
      <w:r>
        <w:t>关键词搜索：https://www.jiaokey.com/tag/童话-德国-现代.html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