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书名：品位客厅2000例  奢华风格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品位客厅2000例  奢华风格 评论地址：https://www.jiaokey.com/book/detail/13373847.html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