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书名：趣说常用惯用语315例</w:t>
      </w:r>
    </w:p>
    <w:p>
      <w:r>
        <w:t>作者：田艳编；陈磊，孙培健编著</w:t>
      </w:r>
    </w:p>
    <w:p>
      <w:r>
        <w:t>出版社：北京:北京语言大学出版社,2013.06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趣说常用惯用语315例 评论地址：https://www.jiaokey.com/book/detail/13373835.html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