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贡布里希文集  图像与眼睛  图画再现心理学的再研究</w:t>
      </w:r>
    </w:p>
    <w:p>
      <w:r>
        <w:rPr>
          <w:rFonts w:ascii="宋体" w:hAnsi="宋体" w:eastAsia="宋体"/>
          <w:sz w:val="24"/>
        </w:rPr>
        <w:t>英E.H.贡布里希；范景中，杨思梁，徐一维，劳诚烈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贡布里希文集  图像与眼睛  图画再现心理学的再研究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英E.H.贡布里希；范景中，杨思梁，徐一维，劳诚烈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本书出售、求购地址：https://www.jiaokey.com/book/detail/13373818.html</w:t>
      </w:r>
    </w:p>
    <w:p>
      <w:r>
        <w:t>更多相关图书推荐：https://www.jiaokey.com</w:t>
      </w:r>
    </w:p>
    <w:p>
      <w:r>
        <w:t>英E.H.贡布里希；范景中，杨思梁，徐一维，劳诚烈 其他作品：https://www.jiaokey.com/tag/英E.H.贡布里希；范景中，杨思梁，徐一维，劳诚烈.html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关键词搜索：https://www.jiaokey.com/tag/贡布里希文集  图像与眼睛  图画再现心理学的再研究.html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