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营造一个清凉世界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营造一个清凉世界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本书出售、求购地址：https://www.jiaokey.com/book/detail/13373783.html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关键词搜索：https://www.jiaokey.com/tag/营造一个清凉世界.html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