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心血管内科临床思维  彩色插画本</w:t>
      </w:r>
    </w:p>
    <w:p>
      <w:r>
        <w:rPr>
          <w:rFonts w:ascii="宋体" w:hAnsi="宋体" w:eastAsia="宋体"/>
          <w:sz w:val="24"/>
        </w:rPr>
        <w:t>黄岚，周小波，宋凌鲲主编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心血管内科临床思维  彩色插画本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黄岚，周小波，宋凌鲲主编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本书出售、求购地址：https://www.jiaokey.com/book/detail/13373728.html</w:t>
      </w:r>
    </w:p>
    <w:p>
      <w:r>
        <w:t>更多相关图书推荐：https://www.jiaokey.com</w:t>
      </w:r>
    </w:p>
    <w:p>
      <w:r>
        <w:t>黄岚，周小波，宋凌鲲主编 其他作品：https://www.jiaokey.com/tag/黄岚，周小波，宋凌鲲主编.html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关键词搜索：https://www.jiaokey.com/tag/心血管内科临床思维  彩色插画本.html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